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书名：快来看！风靡全球的彩虹编织</w:t>
      </w:r>
    </w:p>
    <w:p>
      <w:r>
        <w:t>作者：（英）罗伯茨，（英）西勒斯-鲍威尔著</w:t>
      </w:r>
    </w:p>
    <w:p>
      <w:r>
        <w:t>出版社：上海:上海科学技术出版社,2015.01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快来看！风靡全球的彩虹编织 评论地址：https://www.jiaokey.com/book/detail/13699620.html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