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别乱点鸳鸯谱  汉语关联词的准确搭配</w:t>
      </w:r>
    </w:p>
    <w:p>
      <w:r>
        <w:rPr>
          <w:rFonts w:ascii="宋体" w:hAnsi="宋体" w:eastAsia="宋体"/>
          <w:sz w:val="24"/>
        </w:rPr>
        <w:t>廖云平，邵沁媛编著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别乱点鸳鸯谱  汉语关联词的准确搭配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廖云平，邵沁媛编著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汉语-连词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本书出售、求购地址：https://www.jiaokey.com/book/detail/13699642.html</w:t>
      </w:r>
    </w:p>
    <w:p>
      <w:r>
        <w:t>更多相关图书推荐：https://www.jiaokey.com</w:t>
      </w:r>
    </w:p>
    <w:p>
      <w:r>
        <w:t>廖云平，邵沁媛编著 其他作品：https://www.jiaokey.com/tag/廖云平，邵沁媛编著.html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关键词搜索：https://www.jiaokey.com/tag/汉语-连词.html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