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名胜古迹好迷人  山水名城篇  德汉对照</w:t>
      </w:r>
    </w:p>
    <w:p>
      <w:r>
        <w:rPr>
          <w:rFonts w:ascii="宋体" w:hAnsi="宋体" w:eastAsia="宋体"/>
          <w:sz w:val="24"/>
        </w:rPr>
        <w:t>桂乾元主编；夏利群，高瑞霞编著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名胜古迹好迷人  山水名城篇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桂乾元主编；夏利群，高瑞霞编著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本书出售、求购地址：https://www.jiaokey.com/book/detail/13699645.html</w:t>
      </w:r>
    </w:p>
    <w:p>
      <w:r>
        <w:t>更多相关图书推荐：https://www.jiaokey.com</w:t>
      </w:r>
    </w:p>
    <w:p>
      <w:r>
        <w:t>桂乾元主编；夏利群，高瑞霞编著 其他作品：https://www.jiaokey.com/tag/桂乾元主编；夏利群，高瑞霞编著.html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关键词搜索：https://www.jiaokey.com/tag/名胜古迹好迷人  山水名城篇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