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班主任教育子女100篇千字妙文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班主任教育子女100篇千字妙文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本书出售、求购地址：https://www.jiaokey.com/book/detail/13699652.html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关键词搜索：https://www.jiaokey.com/tag/班主任教育子女100篇千字妙文.html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