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学生版</w:t>
      </w:r>
    </w:p>
    <w:p>
      <w:r>
        <w:t>作者：（美）亨德里克·威廉·房龙著；王妙改写</w:t>
      </w:r>
    </w:p>
    <w:p>
      <w:r>
        <w:t>出版社：南京：南京大学出版社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人类的故事  学生版 评论地址：https://www.jiaokey.com/book/detail/13699671.html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