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木结构建筑  中文版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本书出售、求购地址：https://www.jiaokey.com/book/detail/13699688.html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关键词搜索：https://www.jiaokey.com/tag/木结构建筑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