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书名：别说你懂内蒙古</w:t>
      </w:r>
    </w:p>
    <w:p>
      <w:r>
        <w:t>作者：旅游卫视《行者》栏目组著</w:t>
      </w:r>
    </w:p>
    <w:p>
      <w:r>
        <w:t>出版社：北京：人民邮电出版社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别说你懂内蒙古 评论地址：https://www.jiaokey.com/book/detail/13699726.html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