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筑起我们钢铁的长城  中国抗日战争新闻老漫画选</w:t>
      </w:r>
    </w:p>
    <w:p>
      <w:r>
        <w:rPr>
          <w:rFonts w:ascii="宋体" w:hAnsi="宋体" w:eastAsia="宋体"/>
          <w:sz w:val="24"/>
        </w:rPr>
        <w:t>刘一丁编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筑起我们钢铁的长城  中国抗日战争新闻老漫画选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本书出售、求购地址：https://www.jiaokey.com/book/detail/13699763.html</w:t>
      </w:r>
    </w:p>
    <w:p>
      <w:r>
        <w:t>更多相关图书推荐：https://www.jiaokey.com</w:t>
      </w:r>
    </w:p>
    <w:p>
      <w:r>
        <w:t>刘一丁编 其他作品：https://www.jiaokey.com/tag/刘一丁编.html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关键词搜索：https://www.jiaokey.com/tag/筑起我们钢铁的长城  中国抗日战争新闻老漫画选.html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