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书名：“火鸡脑袋”闹翻天</w:t>
      </w:r>
    </w:p>
    <w:p>
      <w:r>
        <w:t>作者：（美）朱迪·布鲁姆著；徐莉译</w:t>
      </w:r>
    </w:p>
    <w:p>
      <w:r>
        <w:t>出版社：杭州:浙江少年儿童出版社,2014.12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“火鸡脑袋”闹翻天 评论地址：https://www.jiaokey.com/book/detail/13699800.html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