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冰火破坏神  1  神秘觉醒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冰火破坏神  1  神秘觉醒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本书出售、求购地址：https://www.jiaokey.com/book/detail/13699849.html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关键词搜索：https://www.jiaokey.com/tag/冰火破坏神  1  神秘觉醒.html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