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小书房之穷岛的奇迹</w:t>
      </w:r>
    </w:p>
    <w:p>
      <w:r>
        <w:rPr>
          <w:rFonts w:ascii="宋体" w:hAnsi="宋体" w:eastAsia="宋体"/>
          <w:sz w:val="24"/>
        </w:rPr>
        <w:t>（英）依列娜·法吉恩著；马爱农译；方卫平主编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小书房之穷岛的奇迹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（英）依列娜·法吉恩著；马爱农译；方卫平主编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本书出售、求购地址：https://www.jiaokey.com/book/detail/13699853.html</w:t>
      </w:r>
    </w:p>
    <w:p>
      <w:r>
        <w:t>更多相关图书推荐：https://www.jiaokey.com</w:t>
      </w:r>
    </w:p>
    <w:p>
      <w:r>
        <w:t>（英）依列娜·法吉恩著；马爱农译；方卫平主编 其他作品：https://www.jiaokey.com/tag/（英）依列娜·法吉恩著；马爱农译；方卫平主编.html</w:t>
      </w:r>
    </w:p>
    <w:p>
      <w:r>
        <w:t>合肥:安徽少年儿童出版社,2014.05 出版图书：https://www.jiaokey.com/tag/合肥:安徽少年儿童出版社,2014.05.html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