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北落师门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北落师门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本书出售、求购地址：https://www.jiaokey.com/book/detail/13699855.html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关键词搜索：https://www.jiaokey.com/tag/北落师门.html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