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13  第3辑  留守的公雁  彩绘版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13  第3辑  留守的公雁  彩绘版 评论地址：https://www.jiaokey.com/book/detail/13699903.html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