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书名：爱的抚触  婴儿抚触按摩</w:t>
      </w:r>
    </w:p>
    <w:p>
      <w:r>
        <w:t>作者：王慎明著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爱的抚触  婴儿抚触按摩 评论地址：https://www.jiaokey.com/book/detail/13699992.html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