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2015挑战压轴题  中考物理  精讲解读篇第6版</w:t>
      </w:r>
    </w:p>
    <w:p>
      <w:r>
        <w:rPr>
          <w:rFonts w:ascii="宋体" w:hAnsi="宋体" w:eastAsia="宋体"/>
          <w:sz w:val="24"/>
        </w:rPr>
        <w:t>经浩，李绍荣主编；王小勇，陈恒，董永华编写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2015挑战压轴题  中考物理  精讲解读篇第6版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经浩，李绍荣主编；王小勇，陈恒，董永华编写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本书出售、求购地址：https://www.jiaokey.com/book/detail/13700007.html</w:t>
      </w:r>
    </w:p>
    <w:p>
      <w:r>
        <w:t>更多相关图书推荐：https://www.jiaokey.com</w:t>
      </w:r>
    </w:p>
    <w:p>
      <w:r>
        <w:t>经浩，李绍荣主编；王小勇，陈恒，董永华编写 其他作品：https://www.jiaokey.com/tag/经浩，李绍荣主编；王小勇，陈恒，董永华编写.html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关键词搜索：https://www.jiaokey.com/tag/2015挑战压轴题  中考物理  精讲解读篇第6版.html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