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书名：晴天娃娃的烦恼</w:t>
      </w:r>
    </w:p>
    <w:p>
      <w:r>
        <w:t>作者：伍美珍主编</w:t>
      </w:r>
    </w:p>
    <w:p>
      <w:r>
        <w:t>出版社：北京：中国轻工业出版社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晴天娃娃的烦恼 评论地址：https://www.jiaokey.com/book/detail/13700028.html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