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书名：疏肝养肝滋阴补血中草药及处方  不可不知的肝及肝相关疾病必用药</w:t>
      </w:r>
    </w:p>
    <w:p>
      <w:r>
        <w:t>作者：袁端红，郭礼跃编著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总页数：329</w:t>
      </w:r>
    </w:p>
    <w:p>
      <w:r>
        <w:t>更多请访问教客网: www.jiaokey.com</w:t>
      </w:r>
    </w:p>
    <w:p>
      <w:r>
        <w:t>疏肝养肝滋阴补血中草药及处方  不可不知的肝及肝相关疾病必用药 评论地址：https://www.jiaokey.com/book/detail/13700036.html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