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书名：用耳朵听最优美的名著</w:t>
      </w:r>
    </w:p>
    <w:p>
      <w:r>
        <w:t>作者：赵玲，冯旭主编；安鑫副主编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总页数：399</w:t>
      </w:r>
    </w:p>
    <w:p>
      <w:r>
        <w:t>更多请访问教客网: www.jiaokey.com</w:t>
      </w:r>
    </w:p>
    <w:p>
      <w:r>
        <w:t>用耳朵听最优美的名著 评论地址：https://www.jiaokey.com/book/detail/13700052.html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