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书名：伊坂幸太郎系列  余生皆假期</w:t>
      </w:r>
    </w:p>
    <w:p>
      <w:r>
        <w:t>作者：（日）伊坂幸太郎著；吕灵芝译</w:t>
      </w:r>
    </w:p>
    <w:p>
      <w:r>
        <w:t>出版社：北京:新星出版社,2015.02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伊坂幸太郎系列  余生皆假期 评论地址：https://www.jiaokey.com/book/detail/13700062.html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