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中国古典文学名著宝库  诠释古典珍藏版  三侠五义</w:t>
      </w:r>
    </w:p>
    <w:p>
      <w:r>
        <w:rPr>
          <w:rFonts w:ascii="宋体" w:hAnsi="宋体" w:eastAsia="宋体"/>
          <w:sz w:val="24"/>
        </w:rPr>
        <w:t>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中国古典文学名著宝库  诠释古典珍藏版  三侠五义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本书出售、求购地址：https://www.jiaokey.com/book/detail/13700174.html</w:t>
      </w:r>
    </w:p>
    <w:p>
      <w:r>
        <w:t>更多相关图书推荐：https://www.jiaokey.com</w:t>
      </w:r>
    </w:p>
    <w:p>
      <w:r>
        <w:t>石玉昆著 其他作品：https://www.jiaokey.com/tag/石玉昆著.html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关键词搜索：https://www.jiaokey.com/tag/中国古典文学名著宝库  诠释古典珍藏版  三侠五义.html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