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书名：一片冰心在玉壶  我的采访手记</w:t>
      </w:r>
    </w:p>
    <w:p>
      <w:r>
        <w:t>作者：韩淑美著</w:t>
      </w:r>
    </w:p>
    <w:p>
      <w:r>
        <w:t>出版社：北京：新华出版社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一片冰心在玉壶  我的采访手记 评论地址：https://www.jiaokey.com/book/detail/13700179.html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