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职业评估  适合初高中生使用</w:t>
      </w:r>
    </w:p>
    <w:p>
      <w:r>
        <w:rPr>
          <w:rFonts w:ascii="宋体" w:hAnsi="宋体" w:eastAsia="宋体"/>
          <w:sz w:val="24"/>
        </w:rPr>
        <w:t>（美）艾琳·莎娜著；靳楚楚译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职业评估  适合初高中生使用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（美）艾琳·莎娜著；靳楚楚译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本书出售、求购地址：https://www.jiaokey.com/book/detail/13700217.html</w:t>
      </w:r>
    </w:p>
    <w:p>
      <w:r>
        <w:t>更多相关图书推荐：https://www.jiaokey.com</w:t>
      </w:r>
    </w:p>
    <w:p>
      <w:r>
        <w:t>（美）艾琳·莎娜著；靳楚楚译 其他作品：https://www.jiaokey.com/tag/（美）艾琳·莎娜著；靳楚楚译.html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关键词搜索：https://www.jiaokey.com/tag/职业评估  适合初高中生使用.html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