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书名：可怕的世界历史</w:t>
      </w:r>
    </w:p>
    <w:p>
      <w:r>
        <w:t>作者：（英）泰瑞·德里著；（英）马丁·布朗绘；徐漪译</w:t>
      </w:r>
    </w:p>
    <w:p>
      <w:r>
        <w:t>出版社：南宁:接力出版社,2014.09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可怕的世界历史 评论地址：https://www.jiaokey.com/book/detail/13700251.html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