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书名：创意手指画</w:t>
      </w:r>
    </w:p>
    <w:p>
      <w:r>
        <w:t>作者：（英）马里恩·杜查斯著；李可人译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创意手指画 评论地址：https://www.jiaokey.com/book/detail/13700265.html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