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书名：塑身女王郑多燕D-21局部塑身  性感小蛮腰&amp;amp;迷人马甲线</w:t>
      </w:r>
    </w:p>
    <w:p>
      <w:r>
        <w:t>作者：（韩）郑多燕著；徐若英译</w:t>
      </w:r>
    </w:p>
    <w:p>
      <w:r>
        <w:t>出版社：南宁:广西科学技术出版社,2014.10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塑身女王郑多燕D-21局部塑身  性感小蛮腰&amp;amp;迷人马甲线 评论地址：https://www.jiaokey.com/book/detail/13700267.html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