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不用烤箱的幸福甜点  低卡生食甜点基础制作</w:t>
      </w:r>
    </w:p>
    <w:p>
      <w:r>
        <w:rPr>
          <w:rFonts w:ascii="宋体" w:hAnsi="宋体" w:eastAsia="宋体"/>
          <w:sz w:val="24"/>
        </w:rPr>
        <w:t>（日）仲里园子，（日）山口蝶子著；程亮译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不用烤箱的幸福甜点  低卡生食甜点基础制作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（日）仲里园子，（日）山口蝶子著；程亮译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本书出售、求购地址：https://www.jiaokey.com/book/detail/13700313.html</w:t>
      </w:r>
    </w:p>
    <w:p>
      <w:r>
        <w:t>更多相关图书推荐：https://www.jiaokey.com</w:t>
      </w:r>
    </w:p>
    <w:p>
      <w:r>
        <w:t>（日）仲里园子，（日）山口蝶子著；程亮译 其他作品：https://www.jiaokey.com/tag/（日）仲里园子，（日）山口蝶子著；程亮译.html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关键词搜索：https://www.jiaokey.com/tag/不用烤箱的幸福甜点  低卡生食甜点基础制作.html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