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一看就会的中国名菜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一看就会的中国名菜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本书出售、求购地址：https://www.jiaokey.com/book/detail/13700330.html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关键词搜索：https://www.jiaokey.com/tag/一看就会的中国名菜.html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