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书名：碧婆婆  贝婆婆</w:t>
      </w:r>
    </w:p>
    <w:p>
      <w:r>
        <w:t>作者：（巴西）安娜·玛丽亚·马查多著；陈静抒译；方卫平主编</w:t>
      </w:r>
    </w:p>
    <w:p>
      <w:r>
        <w:t>出版社：合肥:安徽少年儿童出版社,2014.04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碧婆婆  贝婆婆 评论地址：https://www.jiaokey.com/book/detail/13700347.html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