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书名：跟着《神探夏洛克》轻松练听力</w:t>
      </w:r>
    </w:p>
    <w:p>
      <w:r>
        <w:t>作者：吴玲涛编著</w:t>
      </w:r>
    </w:p>
    <w:p>
      <w:r>
        <w:t>出版社：北京:中国宇航出版社,2015.01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跟着《神探夏洛克》轻松练听力 评论地址：https://www.jiaokey.com/book/detail/13700355.html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