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书名：瑜伽从新手到高手</w:t>
      </w:r>
    </w:p>
    <w:p>
      <w:r>
        <w:t>作者：张斌，李珊珊主编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瑜伽从新手到高手 评论地址：https://www.jiaokey.com/book/detail/13700356.html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