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作业设计  基于学生心理机制的学习反馈</w:t>
      </w:r>
    </w:p>
    <w:p>
      <w:r>
        <w:rPr>
          <w:rFonts w:ascii="宋体" w:hAnsi="宋体" w:eastAsia="宋体"/>
          <w:sz w:val="24"/>
        </w:rPr>
        <w:t>方臻，夏雪梅编著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作业设计  基于学生心理机制的学习反馈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方臻，夏雪梅编著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本书出售、求购地址：https://www.jiaokey.com/book/detail/13700372.html</w:t>
      </w:r>
    </w:p>
    <w:p>
      <w:r>
        <w:t>更多相关图书推荐：https://www.jiaokey.com</w:t>
      </w:r>
    </w:p>
    <w:p>
      <w:r>
        <w:t>方臻，夏雪梅编著 其他作品：https://www.jiaokey.com/tag/方臻，夏雪梅编著.html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关键词搜索：https://www.jiaokey.com/tag/作业设计  基于学生心理机制的学习反馈.html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