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游泳运动系统训练</w:t>
      </w:r>
    </w:p>
    <w:p>
      <w:r>
        <w:rPr>
          <w:rFonts w:ascii="宋体" w:hAnsi="宋体" w:eastAsia="宋体"/>
          <w:sz w:val="24"/>
        </w:rPr>
        <w:t>（美）伊恩·麦克劳德著；朱敬先译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游泳运动系统训练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（美）伊恩·麦克劳德著；朱敬先译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本书出售、求购地址：https://www.jiaokey.com/book/detail/13700441.html</w:t>
      </w:r>
    </w:p>
    <w:p>
      <w:r>
        <w:t>更多相关图书推荐：https://www.jiaokey.com</w:t>
      </w:r>
    </w:p>
    <w:p>
      <w:r>
        <w:t>（美）伊恩·麦克劳德著；朱敬先译 其他作品：https://www.jiaokey.com/tag/（美）伊恩·麦克劳德著；朱敬先译.html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关键词搜索：https://www.jiaokey.com/tag/游泳运动系统训练.html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