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书名：聚焦未来10年业绩增长新引擎</w:t>
      </w:r>
    </w:p>
    <w:p>
      <w:r>
        <w:t>作者：王冠群著</w:t>
      </w:r>
    </w:p>
    <w:p>
      <w:r>
        <w:t>出版社：北京：中国和平出版社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聚焦未来10年业绩增长新引擎 评论地址：https://www.jiaokey.com/book/detail/13700538.html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