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书名：10天畅说职场口语  私房英语一点通</w:t>
      </w:r>
    </w:p>
    <w:p>
      <w:r>
        <w:t>作者：（美）乔舒亚·H·帕克，（美）梅根·珀维斯，方振宇等主编</w:t>
      </w:r>
    </w:p>
    <w:p>
      <w:r>
        <w:t>出版社：北京:海豚出版社,2014.11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10天畅说职场口语  私房英语一点通 评论地址：https://www.jiaokey.com/book/detail/13700593.html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