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作者：（俄）陀思妥耶夫斯基著；耿济之原译；陈逸重译</w:t>
      </w:r>
    </w:p>
    <w:p>
      <w:r>
        <w:t>出版社：上海：上海文艺出版社</w:t>
      </w:r>
    </w:p>
    <w:p>
      <w:r>
        <w:t>出版日期：2015</w:t>
      </w:r>
    </w:p>
    <w:p>
      <w:r>
        <w:t>总页数：360</w:t>
      </w:r>
    </w:p>
    <w:p>
      <w:r>
        <w:t>更多请访问教客网: www.jiaokey.com</w:t>
      </w:r>
    </w:p>
    <w:p>
      <w:r>
        <w:t>死屋手记 评论地址：https://www.jiaokey.com/book/detail/13700619.html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