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书名：恰到好处的挫折  在最深的绝望，遇见最美的意外</w:t>
      </w:r>
    </w:p>
    <w:p>
      <w:r>
        <w:t>作者：（美）格雷格·S·里德</w:t>
      </w:r>
    </w:p>
    <w:p>
      <w:r>
        <w:t>出版社：北京时代华文书局</w:t>
      </w:r>
    </w:p>
    <w:p>
      <w:r>
        <w:t>出版日期：2015.03</w:t>
      </w:r>
    </w:p>
    <w:p>
      <w:r>
        <w:t>总页数：197</w:t>
      </w:r>
    </w:p>
    <w:p>
      <w:r>
        <w:t>更多请访问教客网: www.jiaokey.com</w:t>
      </w:r>
    </w:p>
    <w:p>
      <w:r>
        <w:t>恰到好处的挫折  在最深的绝望，遇见最美的意外 评论地址：https://www.jiaokey.com/book/detail/13700637.html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