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硕士专业学位GCT联考英语完型填空20天特训强化手册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硕士专业学位GCT联考英语完型填空20天特训强化手册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本书出售、求购地址：https://www.jiaokey.com/book/detail/13700673.html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关键词搜索：https://www.jiaokey.com/tag/硕士专业学位GCT联考英语完型填空20天特训强化手册.html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