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书名：福从手中生  父母需学的小儿推拿宝典  视频版</w:t>
      </w:r>
    </w:p>
    <w:p>
      <w:r>
        <w:t>作者：李志刚主编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总页数：230</w:t>
      </w:r>
    </w:p>
    <w:p>
      <w:r>
        <w:t>更多请访问教客网: www.jiaokey.com</w:t>
      </w:r>
    </w:p>
    <w:p>
      <w:r>
        <w:t>福从手中生  父母需学的小儿推拿宝典  视频版 评论地址：https://www.jiaokey.com/book/detail/13700726.html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