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书名：图解0-3岁蒙氏早教训练</w:t>
      </w:r>
    </w:p>
    <w:p>
      <w:r>
        <w:t>作者：东方知语早教育儿中心编著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图解0-3岁蒙氏早教训练 评论地址：https://www.jiaokey.com/book/detail/13700770.html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