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海贼王哲学课  世界名校的24堂人气公开课</w:t>
      </w:r>
    </w:p>
    <w:p>
      <w:r>
        <w:rPr>
          <w:rFonts w:ascii="宋体" w:hAnsi="宋体" w:eastAsia="宋体"/>
          <w:sz w:val="24"/>
        </w:rPr>
        <w:t>冀剑制著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海贼王哲学课  世界名校的24堂人气公开课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冀剑制著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本书出售、求购地址：https://www.jiaokey.com/book/detail/13700779.html</w:t>
      </w:r>
    </w:p>
    <w:p>
      <w:r>
        <w:t>更多相关图书推荐：https://www.jiaokey.com</w:t>
      </w:r>
    </w:p>
    <w:p>
      <w:r>
        <w:t>冀剑制著 其他作品：https://www.jiaokey.com/tag/冀剑制著.html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关键词搜索：https://www.jiaokey.com/tag/海贼王哲学课  世界名校的24堂人气公开课.html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