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书名：评卷老师讲作文  2015高考版</w:t>
      </w:r>
    </w:p>
    <w:p>
      <w:r>
        <w:t>作者：孙玮志编著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评卷老师讲作文  2015高考版 评论地址：https://www.jiaokey.com/book/detail/13700808.html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