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作者：（俄罗斯）契诃夫著；鲁迅，胡适，周作人等译</w:t>
      </w:r>
    </w:p>
    <w:p>
      <w:r>
        <w:t>出版社：北京：线装书局</w:t>
      </w:r>
    </w:p>
    <w:p>
      <w:r>
        <w:t>出版日期：2014</w:t>
      </w:r>
    </w:p>
    <w:p>
      <w:r>
        <w:t>总页数：154</w:t>
      </w:r>
    </w:p>
    <w:p>
      <w:r>
        <w:t>更多请访问教客网: www.jiaokey.com</w:t>
      </w:r>
    </w:p>
    <w:p>
      <w:r>
        <w:t>契诃夫短篇小说选 评论地址：https://www.jiaokey.com/book/detail/13700822.html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