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  注音彩绘本  无障碍阅读</w:t>
      </w:r>
    </w:p>
    <w:p>
      <w:r>
        <w:t>作者：（英）詹姆斯·巴里原著；思展教育改编</w:t>
      </w:r>
    </w:p>
    <w:p>
      <w:r>
        <w:t>出版社：广州:中山大学出版社,2015.01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小飞侠彼得·潘  注音彩绘本  无障碍阅读 评论地址：https://www.jiaokey.com/book/detail/13700832.html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