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书名：五谷杂粮养生事典</w:t>
      </w:r>
    </w:p>
    <w:p>
      <w:r>
        <w:t>作者：吴凌编著</w:t>
      </w:r>
    </w:p>
    <w:p>
      <w:r>
        <w:t>出版社：西安:陕西科学技术出版社,2015.01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五谷杂粮养生事典 评论地址：https://www.jiaokey.com/book/detail/13700885.html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