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党参</w:t>
      </w:r>
    </w:p>
    <w:p>
      <w:r>
        <w:t>作者：叶锦先，刘琦编著</w:t>
      </w:r>
    </w:p>
    <w:p>
      <w:r>
        <w:t>出版社：北京：金盾出版社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餐桌上的中药  党参 评论地址：https://www.jiaokey.com/book/detail/13700963.html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