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书名：蔷薇几度花</w:t>
      </w:r>
    </w:p>
    <w:p>
      <w:r>
        <w:t>作者：紫袖斋著</w:t>
      </w:r>
    </w:p>
    <w:p>
      <w:r>
        <w:t>出版社：重庆:重庆出版社,2014.10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蔷薇几度花 评论地址：https://www.jiaokey.com/book/detail/13700968.html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