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书名：考研英语写作高分突破  备战2016  本书同时适用于考研英语（一）、考研英语（二）的考生</w:t>
      </w:r>
    </w:p>
    <w:p>
      <w:r>
        <w:t>作者：全国考研英语命题研究中心；王重阳，王冉冉，周茜，付满副主编；马德高总主编</w:t>
      </w:r>
    </w:p>
    <w:p>
      <w:r>
        <w:t>出版社：长春：吉林出版集团有限责任公司</w:t>
      </w:r>
    </w:p>
    <w:p>
      <w:r>
        <w:t>出版日期：2015</w:t>
      </w:r>
    </w:p>
    <w:p>
      <w:r>
        <w:t>总页数：296</w:t>
      </w:r>
    </w:p>
    <w:p>
      <w:r>
        <w:t>更多请访问教客网: www.jiaokey.com</w:t>
      </w:r>
    </w:p>
    <w:p>
      <w:r>
        <w:t>考研英语写作高分突破  备战2016  本书同时适用于考研英语（一）、考研英语（二）的考生 评论地址：https://www.jiaokey.com/book/detail/13701110.html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