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书名：零成本实现Web自动化测试  基于Selenium WebDriver和Cucumber</w:t>
      </w:r>
    </w:p>
    <w:p>
      <w:r>
        <w:t>作者：温素剑编著</w:t>
      </w:r>
    </w:p>
    <w:p>
      <w:r>
        <w:t>出版社：北京：电子工业出版社</w:t>
      </w:r>
    </w:p>
    <w:p>
      <w:r>
        <w:t>出版日期：2015</w:t>
      </w:r>
    </w:p>
    <w:p>
      <w:r>
        <w:t>总页数：263</w:t>
      </w:r>
    </w:p>
    <w:p>
      <w:r>
        <w:t>更多请访问教客网: www.jiaokey.com</w:t>
      </w:r>
    </w:p>
    <w:p>
      <w:r>
        <w:t>零成本实现Web自动化测试  基于Selenium WebDriver和Cucumber 评论地址：https://www.jiaokey.com/book/detail/13701225.html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