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配电网保护  第3版</w:t>
      </w:r>
    </w:p>
    <w:p>
      <w:r>
        <w:rPr>
          <w:rFonts w:ascii="宋体" w:hAnsi="宋体" w:eastAsia="宋体"/>
          <w:sz w:val="24"/>
        </w:rPr>
        <w:t>（美）胡安M.赫尔斯（JUANM.GERS），（英）爱德华J.霍姆斯（EDWARDj.HOLMES）著；郭丽萍等译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配电网保护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（美）胡安M.赫尔斯（JUANM.GERS），（英）爱德华J.霍姆斯（EDWARDj.HOLMES）著；郭丽萍等译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本书出售、求购地址：https://www.jiaokey.com/book/detail/13701264.html</w:t>
      </w:r>
    </w:p>
    <w:p>
      <w:r>
        <w:t>更多相关图书推荐：https://www.jiaokey.com</w:t>
      </w:r>
    </w:p>
    <w:p>
      <w:r>
        <w:t>（美）胡安M.赫尔斯（JUANM.GERS），（英）爱德华J.霍姆斯（EDWARDj.HOLMES）著；郭丽萍等译 其他作品：https://www.jiaokey.com/tag/（美）胡安M.赫尔斯（JUANM.GERS），（英）爱德华J.霍姆斯（EDWARDj.HOLMES）著；郭丽萍等译.html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关键词搜索：https://www.jiaokey.com/tag/配电网保护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