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以人为本理念下的城市道路交通评价方法</w:t>
      </w:r>
    </w:p>
    <w:p>
      <w:r>
        <w:rPr>
          <w:rFonts w:ascii="宋体" w:hAnsi="宋体" w:eastAsia="宋体"/>
          <w:sz w:val="24"/>
        </w:rPr>
        <w:t>王书云著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以人为本理念下的城市道路交通评价方法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本书出售、求购地址：https://www.jiaokey.com/book/detail/13701271.html</w:t>
      </w:r>
    </w:p>
    <w:p>
      <w:r>
        <w:t>更多相关图书推荐：https://www.jiaokey.com</w:t>
      </w:r>
    </w:p>
    <w:p>
      <w:r>
        <w:t>王书云著 其他作品：https://www.jiaokey.com/tag/王书云著.html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关键词搜索：https://www.jiaokey.com/tag/以人为本理念下的城市道路交通评价方法.html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